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489D" w14:textId="77777777" w:rsidR="006740F7" w:rsidRDefault="006740F7" w:rsidP="005E2C05">
      <w:pPr>
        <w:pStyle w:val="FirmInformation"/>
      </w:pPr>
    </w:p>
    <w:p w14:paraId="51C42ACA" w14:textId="77777777" w:rsidR="00604F90" w:rsidRDefault="00604F90" w:rsidP="00604F90">
      <w:pPr>
        <w:pStyle w:val="FirmInformation"/>
      </w:pPr>
      <w:bookmarkStart w:id="0" w:name="Court"/>
      <w:r>
        <w:t>YOUR NAME</w:t>
      </w:r>
    </w:p>
    <w:p w14:paraId="6DAA7167" w14:textId="77777777" w:rsidR="00604F90" w:rsidRDefault="00604F90" w:rsidP="00604F90">
      <w:pPr>
        <w:pStyle w:val="FirmInformation"/>
      </w:pPr>
      <w:r>
        <w:t>Address:</w:t>
      </w:r>
    </w:p>
    <w:p w14:paraId="3ECD7D72" w14:textId="77777777" w:rsidR="00604F90" w:rsidRDefault="00604F90" w:rsidP="00604F90">
      <w:pPr>
        <w:pStyle w:val="FirmInformation"/>
      </w:pPr>
      <w:r>
        <w:t>City, State, Zip Code</w:t>
      </w:r>
    </w:p>
    <w:p w14:paraId="6C525029" w14:textId="77777777" w:rsidR="00604F90" w:rsidRDefault="00604F90" w:rsidP="00604F90">
      <w:pPr>
        <w:pStyle w:val="FirmInformation"/>
      </w:pPr>
      <w:r>
        <w:t>Phone:</w:t>
      </w:r>
    </w:p>
    <w:p w14:paraId="2CDA1541" w14:textId="77777777" w:rsidR="00604F90" w:rsidRPr="00CB0E39" w:rsidRDefault="00604F90" w:rsidP="00604F90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  </w:t>
      </w:r>
    </w:p>
    <w:p w14:paraId="456E28DE" w14:textId="77777777" w:rsidR="00604F90" w:rsidRDefault="00604F90" w:rsidP="00604F90">
      <w:pPr>
        <w:pStyle w:val="FirmInformation"/>
      </w:pPr>
    </w:p>
    <w:p w14:paraId="2E22A6B7" w14:textId="77777777" w:rsidR="00604F90" w:rsidRDefault="00604F90" w:rsidP="00604F90">
      <w:pPr>
        <w:pStyle w:val="FirmInformation"/>
      </w:pPr>
    </w:p>
    <w:p w14:paraId="02627AB3" w14:textId="77777777" w:rsidR="00604F90" w:rsidRDefault="00604F90" w:rsidP="00604F90">
      <w:pPr>
        <w:pStyle w:val="FirmInformation"/>
      </w:pPr>
      <w:r>
        <w:t>YOUR NAME</w:t>
      </w:r>
    </w:p>
    <w:p w14:paraId="1709CBB1" w14:textId="77777777" w:rsidR="00604F90" w:rsidRDefault="00604F90" w:rsidP="00604F90">
      <w:pPr>
        <w:pStyle w:val="FirmInformation"/>
      </w:pPr>
      <w:r>
        <w:t>In Pro Per</w:t>
      </w:r>
    </w:p>
    <w:p w14:paraId="7D549A57" w14:textId="6AD03D14" w:rsidR="00322CE4" w:rsidRDefault="00322CE4" w:rsidP="00AF2B36">
      <w:pPr>
        <w:pStyle w:val="FirmInformation"/>
      </w:pPr>
    </w:p>
    <w:p w14:paraId="65A8B4E8" w14:textId="77777777" w:rsidR="005F0981" w:rsidRDefault="005F0981" w:rsidP="00AF1A26">
      <w:pPr>
        <w:pStyle w:val="Court"/>
        <w:jc w:val="left"/>
      </w:pPr>
    </w:p>
    <w:p w14:paraId="4A29B6BF" w14:textId="77777777" w:rsidR="00AF1A26" w:rsidRDefault="00AF1A26" w:rsidP="00AF1A26">
      <w:pPr>
        <w:pStyle w:val="Court"/>
        <w:jc w:val="left"/>
      </w:pPr>
    </w:p>
    <w:p w14:paraId="14311AB3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14:paraId="3ADA0684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 w:rsidR="00020942">
        <w:rPr>
          <w:b/>
        </w:rPr>
        <w:t>SAN MATEO</w:t>
      </w:r>
    </w:p>
    <w:p w14:paraId="5938C65A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1218E471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221A0C48" w14:textId="77777777" w:rsidR="00604F90" w:rsidRDefault="00604F90" w:rsidP="00604F90">
            <w:pPr>
              <w:pStyle w:val="CaptionInformation"/>
            </w:pPr>
            <w:r>
              <w:t>NAME OF PLAINTIFF(S)</w:t>
            </w:r>
          </w:p>
          <w:p w14:paraId="5C55E312" w14:textId="77777777" w:rsidR="00604F90" w:rsidRDefault="00604F90" w:rsidP="00604F90">
            <w:pPr>
              <w:pStyle w:val="CaptionInformation"/>
            </w:pPr>
          </w:p>
          <w:p w14:paraId="65F51D3A" w14:textId="6FC5CB7F" w:rsidR="00604F90" w:rsidRDefault="00604F90" w:rsidP="00604F90">
            <w:pPr>
              <w:pStyle w:val="CaptionInformation"/>
            </w:pPr>
            <w:r>
              <w:t xml:space="preserve">                                           Plaintiffs,</w:t>
            </w:r>
          </w:p>
          <w:p w14:paraId="076F254C" w14:textId="77777777" w:rsidR="00604F90" w:rsidRDefault="00604F90" w:rsidP="00604F90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4DF68550" w14:textId="77777777" w:rsidR="00604F90" w:rsidRDefault="00604F90" w:rsidP="00604F90">
            <w:pPr>
              <w:pStyle w:val="CaptionInformation"/>
              <w:spacing w:before="240"/>
            </w:pPr>
            <w:r>
              <w:t>NAME OF DEFENDANT(S),</w:t>
            </w:r>
          </w:p>
          <w:p w14:paraId="05652A74" w14:textId="77777777" w:rsidR="00604F90" w:rsidRDefault="00604F90" w:rsidP="00604F90">
            <w:pPr>
              <w:pStyle w:val="CaptionInformation"/>
              <w:spacing w:before="240"/>
            </w:pPr>
          </w:p>
          <w:p w14:paraId="312578FD" w14:textId="716950C5" w:rsidR="00263736" w:rsidRPr="00CC2309" w:rsidRDefault="00604F90" w:rsidP="00604F90">
            <w:pPr>
              <w:pStyle w:val="CaptionInformation"/>
              <w:spacing w:line="480" w:lineRule="exact"/>
              <w:rPr>
                <w:b/>
              </w:rPr>
            </w:pPr>
            <w:r>
              <w:tab/>
            </w:r>
            <w:r>
              <w:tab/>
            </w:r>
            <w:r>
              <w:tab/>
              <w:t xml:space="preserve">      Defendants.</w:t>
            </w:r>
          </w:p>
        </w:tc>
        <w:tc>
          <w:tcPr>
            <w:tcW w:w="242" w:type="dxa"/>
          </w:tcPr>
          <w:p w14:paraId="059F4D5E" w14:textId="77777777" w:rsidR="00263736" w:rsidRDefault="00263736" w:rsidP="00C11AFE">
            <w:r>
              <w:t>)</w:t>
            </w:r>
          </w:p>
          <w:p w14:paraId="4B67BF41" w14:textId="77777777" w:rsidR="00263736" w:rsidRDefault="00263736" w:rsidP="00C11AFE">
            <w:r>
              <w:t>)</w:t>
            </w:r>
          </w:p>
          <w:p w14:paraId="6620EB9D" w14:textId="77777777" w:rsidR="00263736" w:rsidRDefault="00263736" w:rsidP="00C11AFE">
            <w:r>
              <w:t>)</w:t>
            </w:r>
          </w:p>
          <w:p w14:paraId="17FBDF6C" w14:textId="77777777" w:rsidR="00263736" w:rsidRDefault="00263736" w:rsidP="00C11AFE">
            <w:r>
              <w:t>)</w:t>
            </w:r>
          </w:p>
          <w:p w14:paraId="34B6EF9A" w14:textId="77777777" w:rsidR="00263736" w:rsidRDefault="00263736" w:rsidP="00C11AFE">
            <w:r>
              <w:t>)</w:t>
            </w:r>
          </w:p>
          <w:p w14:paraId="6912B7B7" w14:textId="77777777" w:rsidR="00263736" w:rsidRDefault="00263736" w:rsidP="00C11AFE">
            <w:r>
              <w:t>)</w:t>
            </w:r>
          </w:p>
          <w:p w14:paraId="0E1EE058" w14:textId="77777777" w:rsidR="00263736" w:rsidRDefault="00263736" w:rsidP="00C11AFE">
            <w:r>
              <w:t>)</w:t>
            </w:r>
          </w:p>
          <w:p w14:paraId="519142EB" w14:textId="77777777" w:rsidR="00263736" w:rsidRDefault="00263736" w:rsidP="00C11AFE">
            <w:r>
              <w:t>)</w:t>
            </w:r>
          </w:p>
          <w:p w14:paraId="4CC11EFE" w14:textId="77777777" w:rsidR="00263736" w:rsidRDefault="00263736" w:rsidP="00C11AFE">
            <w:r>
              <w:t>)</w:t>
            </w:r>
          </w:p>
          <w:p w14:paraId="27CEC626" w14:textId="77777777" w:rsidR="00263736" w:rsidRDefault="00263736" w:rsidP="00C11AFE">
            <w:r>
              <w:t>)</w:t>
            </w:r>
          </w:p>
          <w:p w14:paraId="42946B68" w14:textId="77777777" w:rsidR="00263736" w:rsidRDefault="00263736" w:rsidP="00C11AFE">
            <w:r>
              <w:t>)</w:t>
            </w:r>
          </w:p>
          <w:p w14:paraId="52E9592F" w14:textId="77777777" w:rsidR="00263736" w:rsidRDefault="00263736" w:rsidP="00C11AFE">
            <w:r>
              <w:t>)</w:t>
            </w:r>
          </w:p>
          <w:p w14:paraId="5D0F4932" w14:textId="77777777" w:rsidR="00263736" w:rsidRDefault="00263736" w:rsidP="00C11AFE">
            <w:r>
              <w:t>)</w:t>
            </w:r>
          </w:p>
          <w:p w14:paraId="2E77FD4C" w14:textId="77777777" w:rsidR="00263736" w:rsidRDefault="00263736" w:rsidP="00C11AFE">
            <w:r>
              <w:t>)</w:t>
            </w:r>
          </w:p>
          <w:p w14:paraId="4C3D294C" w14:textId="77777777" w:rsidR="006D48F1" w:rsidRDefault="006D48F1" w:rsidP="00C11AFE">
            <w:r>
              <w:t>)</w:t>
            </w:r>
          </w:p>
          <w:p w14:paraId="61661688" w14:textId="77777777" w:rsidR="00263736" w:rsidRPr="00913EC6" w:rsidRDefault="006D48F1" w:rsidP="0075212C">
            <w:r>
              <w:t>)</w:t>
            </w:r>
          </w:p>
        </w:tc>
        <w:tc>
          <w:tcPr>
            <w:tcW w:w="4716" w:type="dxa"/>
          </w:tcPr>
          <w:p w14:paraId="2B85BB8E" w14:textId="388454CE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r w:rsidR="00604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78EF9B" w14:textId="6DA9E823" w:rsidR="00C3526F" w:rsidRDefault="00280D0E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NOTICE OF </w:t>
            </w:r>
            <w:r w:rsidR="006E3892">
              <w:rPr>
                <w:rFonts w:ascii="Times New Roman" w:hAnsi="Times New Roman"/>
                <w:b/>
                <w:sz w:val="24"/>
                <w:szCs w:val="24"/>
              </w:rPr>
              <w:t>EX PARTE APPLICATION</w:t>
            </w:r>
            <w:r w:rsidR="00CA4F5C">
              <w:rPr>
                <w:rFonts w:ascii="Times New Roman" w:hAnsi="Times New Roman"/>
                <w:b/>
                <w:sz w:val="24"/>
                <w:szCs w:val="24"/>
              </w:rPr>
              <w:t xml:space="preserve"> FOR ORDER TO</w:t>
            </w:r>
            <w:r w:rsidR="00604F90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CA4F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4F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E8CEFE9" w14:textId="77777777" w:rsidR="00263736" w:rsidRPr="00CB0E39" w:rsidRDefault="00263736" w:rsidP="00C11AFE">
            <w:pPr>
              <w:pStyle w:val="SingleSpacing"/>
            </w:pPr>
          </w:p>
          <w:p w14:paraId="2FDCBF59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42A57CFE" w14:textId="458A2F11" w:rsidR="00263736" w:rsidRPr="00322CE4" w:rsidRDefault="00CB70B8" w:rsidP="00C11AFE">
            <w:pPr>
              <w:rPr>
                <w:bCs/>
              </w:rPr>
            </w:pPr>
            <w:r w:rsidRPr="00322CE4">
              <w:rPr>
                <w:bCs/>
              </w:rPr>
              <w:t>D</w:t>
            </w:r>
            <w:r w:rsidR="00322CE4">
              <w:rPr>
                <w:bCs/>
              </w:rPr>
              <w:t>ate</w:t>
            </w:r>
            <w:r w:rsidR="007B79D9" w:rsidRPr="00322CE4">
              <w:rPr>
                <w:bCs/>
              </w:rPr>
              <w:t>:</w:t>
            </w:r>
            <w:r w:rsidRPr="00322CE4">
              <w:rPr>
                <w:bCs/>
              </w:rPr>
              <w:t xml:space="preserve">  </w:t>
            </w:r>
            <w:r w:rsidR="00322CE4">
              <w:rPr>
                <w:bCs/>
              </w:rPr>
              <w:t xml:space="preserve"> </w:t>
            </w:r>
          </w:p>
          <w:p w14:paraId="61B8F6EF" w14:textId="66DBED0E" w:rsidR="007B79D9" w:rsidRPr="00322CE4" w:rsidRDefault="00CB70B8" w:rsidP="00C11AFE">
            <w:pPr>
              <w:rPr>
                <w:bCs/>
              </w:rPr>
            </w:pPr>
            <w:r w:rsidRPr="00322CE4">
              <w:rPr>
                <w:bCs/>
              </w:rPr>
              <w:t>T</w:t>
            </w:r>
            <w:r w:rsidR="00322CE4">
              <w:rPr>
                <w:bCs/>
              </w:rPr>
              <w:t>ime</w:t>
            </w:r>
            <w:r w:rsidR="007B79D9" w:rsidRPr="00322CE4">
              <w:rPr>
                <w:bCs/>
              </w:rPr>
              <w:t>:</w:t>
            </w:r>
            <w:r w:rsidRPr="00322CE4">
              <w:rPr>
                <w:bCs/>
              </w:rPr>
              <w:t xml:space="preserve">   </w:t>
            </w:r>
            <w:r w:rsidR="00322CE4">
              <w:rPr>
                <w:bCs/>
              </w:rPr>
              <w:t xml:space="preserve"> </w:t>
            </w:r>
          </w:p>
          <w:p w14:paraId="193F2466" w14:textId="1F636467" w:rsidR="00263736" w:rsidRPr="00322CE4" w:rsidRDefault="00263736" w:rsidP="00C11AFE">
            <w:pPr>
              <w:rPr>
                <w:bCs/>
              </w:rPr>
            </w:pPr>
            <w:r w:rsidRPr="00322CE4">
              <w:rPr>
                <w:bCs/>
              </w:rPr>
              <w:t xml:space="preserve">Judge:   </w:t>
            </w:r>
            <w:r w:rsidR="00322CE4">
              <w:rPr>
                <w:bCs/>
              </w:rPr>
              <w:t xml:space="preserve"> </w:t>
            </w:r>
          </w:p>
          <w:p w14:paraId="2664286F" w14:textId="47FCCB10" w:rsidR="007B79D9" w:rsidRPr="00322CE4" w:rsidRDefault="007B79D9" w:rsidP="00C11AFE">
            <w:pPr>
              <w:rPr>
                <w:bCs/>
              </w:rPr>
            </w:pPr>
            <w:r w:rsidRPr="00322CE4">
              <w:rPr>
                <w:bCs/>
              </w:rPr>
              <w:t xml:space="preserve">Dept:   </w:t>
            </w:r>
            <w:r w:rsidR="00B21DA0" w:rsidRPr="00322CE4">
              <w:rPr>
                <w:bCs/>
              </w:rPr>
              <w:t xml:space="preserve">  </w:t>
            </w:r>
            <w:r w:rsidR="00322CE4">
              <w:rPr>
                <w:bCs/>
              </w:rPr>
              <w:t xml:space="preserve"> </w:t>
            </w:r>
          </w:p>
          <w:p w14:paraId="391B8052" w14:textId="77777777" w:rsidR="00322CE4" w:rsidRDefault="00322CE4" w:rsidP="00C11AFE">
            <w:pPr>
              <w:rPr>
                <w:bCs/>
              </w:rPr>
            </w:pPr>
          </w:p>
          <w:p w14:paraId="6B6FF9D2" w14:textId="511ECA6C" w:rsidR="00263736" w:rsidRPr="00322CE4" w:rsidRDefault="007B79D9" w:rsidP="00C11AFE">
            <w:pPr>
              <w:rPr>
                <w:bCs/>
              </w:rPr>
            </w:pPr>
            <w:r w:rsidRPr="00322CE4">
              <w:rPr>
                <w:bCs/>
              </w:rPr>
              <w:t xml:space="preserve">Action </w:t>
            </w:r>
            <w:r w:rsidR="00263736" w:rsidRPr="00322CE4">
              <w:rPr>
                <w:bCs/>
              </w:rPr>
              <w:t xml:space="preserve">Filed: </w:t>
            </w:r>
            <w:r w:rsidR="005F0981" w:rsidRPr="00322CE4">
              <w:rPr>
                <w:bCs/>
              </w:rPr>
              <w:t xml:space="preserve"> </w:t>
            </w:r>
            <w:r w:rsidR="00322CE4">
              <w:rPr>
                <w:bCs/>
              </w:rPr>
              <w:t xml:space="preserve"> </w:t>
            </w:r>
          </w:p>
          <w:p w14:paraId="41CFE2C7" w14:textId="4EA82E57" w:rsidR="007B79D9" w:rsidRPr="00322CE4" w:rsidRDefault="00263736" w:rsidP="005F0981">
            <w:pPr>
              <w:rPr>
                <w:bCs/>
              </w:rPr>
            </w:pPr>
            <w:r w:rsidRPr="00322CE4">
              <w:rPr>
                <w:bCs/>
              </w:rPr>
              <w:t>Trial Date</w:t>
            </w:r>
            <w:r w:rsidR="00322CE4">
              <w:rPr>
                <w:bCs/>
              </w:rPr>
              <w:t xml:space="preserve">: </w:t>
            </w:r>
            <w:r w:rsidRPr="00322CE4">
              <w:rPr>
                <w:bCs/>
              </w:rPr>
              <w:t xml:space="preserve"> </w:t>
            </w:r>
          </w:p>
          <w:p w14:paraId="5F3BBEF0" w14:textId="77777777" w:rsidR="00262571" w:rsidRPr="00222748" w:rsidRDefault="00262571" w:rsidP="005F0981"/>
        </w:tc>
      </w:tr>
    </w:tbl>
    <w:p w14:paraId="75C7FB07" w14:textId="7162F639" w:rsidR="00DC01A0" w:rsidRDefault="00CC2309" w:rsidP="00280D0E">
      <w:pPr>
        <w:spacing w:line="480" w:lineRule="auto"/>
        <w:ind w:firstLine="720"/>
        <w:jc w:val="both"/>
      </w:pPr>
      <w:r>
        <w:t xml:space="preserve">I, </w:t>
      </w:r>
      <w:r w:rsidR="00604F90">
        <w:t>your name</w:t>
      </w:r>
      <w:r>
        <w:t xml:space="preserve">, </w:t>
      </w:r>
      <w:r w:rsidR="00DC01A0">
        <w:t>declare as follows:</w:t>
      </w:r>
    </w:p>
    <w:p w14:paraId="1421A0C2" w14:textId="2A48AA3D" w:rsidR="00280D0E" w:rsidRDefault="00DC01A0" w:rsidP="00280D0E">
      <w:pPr>
        <w:pStyle w:val="ListParagraph"/>
        <w:numPr>
          <w:ilvl w:val="0"/>
          <w:numId w:val="35"/>
        </w:numPr>
        <w:jc w:val="both"/>
      </w:pPr>
      <w:r>
        <w:t xml:space="preserve">I am </w:t>
      </w:r>
      <w:r w:rsidR="00604F90">
        <w:t xml:space="preserve">the </w:t>
      </w:r>
      <w:r w:rsidR="00604F90" w:rsidRPr="00604F90">
        <w:t>(</w:t>
      </w:r>
      <w:bookmarkStart w:id="1" w:name="_Hlk213240681"/>
      <w:r w:rsidR="00604F90" w:rsidRPr="00604F90">
        <w:t>Plaintiff, Petitioner, or Defendant</w:t>
      </w:r>
      <w:bookmarkEnd w:id="1"/>
      <w:r w:rsidR="00604F90" w:rsidRPr="00604F90">
        <w:t xml:space="preserve">) </w:t>
      </w:r>
      <w:r>
        <w:t>in this action.</w:t>
      </w:r>
    </w:p>
    <w:p w14:paraId="7E720C90" w14:textId="41ADBFD5" w:rsidR="00280D0E" w:rsidRDefault="00EB1FBC" w:rsidP="00280D0E">
      <w:pPr>
        <w:pStyle w:val="ListParagraph"/>
        <w:numPr>
          <w:ilvl w:val="0"/>
          <w:numId w:val="35"/>
        </w:numPr>
      </w:pPr>
      <w:r>
        <w:t xml:space="preserve"> The name and email</w:t>
      </w:r>
      <w:r w:rsidR="00280D0E">
        <w:t xml:space="preserve"> addresses of the </w:t>
      </w:r>
      <w:r>
        <w:t>parties</w:t>
      </w:r>
      <w:r w:rsidR="00280D0E">
        <w:t xml:space="preserve">, as known to me, are </w:t>
      </w:r>
    </w:p>
    <w:p w14:paraId="7858E87F" w14:textId="70C538F4" w:rsidR="00280D0E" w:rsidRDefault="00280D0E" w:rsidP="00EB1FBC">
      <w:pPr>
        <w:pStyle w:val="BodyTextContinued"/>
        <w:spacing w:line="240" w:lineRule="auto"/>
        <w:ind w:left="1080"/>
      </w:pPr>
      <w:r>
        <w:t xml:space="preserve"> </w:t>
      </w:r>
    </w:p>
    <w:p w14:paraId="6C489649" w14:textId="64141870" w:rsidR="00280D0E" w:rsidRDefault="00280D0E" w:rsidP="001F5616"/>
    <w:p w14:paraId="33E36489" w14:textId="77777777" w:rsidR="00280D0E" w:rsidRDefault="00280D0E" w:rsidP="00280D0E">
      <w:pPr>
        <w:ind w:firstLine="720"/>
      </w:pPr>
    </w:p>
    <w:p w14:paraId="01C9A0C3" w14:textId="704C7EEA" w:rsidR="00EB1FBC" w:rsidRDefault="00280D0E" w:rsidP="00EB1FBC">
      <w:pPr>
        <w:pStyle w:val="BodyTextContinued"/>
        <w:numPr>
          <w:ilvl w:val="0"/>
          <w:numId w:val="35"/>
        </w:numPr>
        <w:spacing w:line="240" w:lineRule="auto"/>
      </w:pPr>
      <w:r>
        <w:rPr>
          <w:b/>
          <w:vanish/>
          <w:szCs w:val="24"/>
        </w:rPr>
        <w:t xml:space="preserve"> </w:t>
      </w:r>
      <w:r>
        <w:rPr>
          <w:szCs w:val="24"/>
        </w:rPr>
        <w:t xml:space="preserve">Pursuant to California Rule of Court 5.151(e), I have informed </w:t>
      </w:r>
      <w:r>
        <w:t xml:space="preserve">of this ex </w:t>
      </w:r>
      <w:proofErr w:type="spellStart"/>
      <w:r>
        <w:t>parte</w:t>
      </w:r>
      <w:proofErr w:type="spellEnd"/>
      <w:r>
        <w:t xml:space="preserve"> request </w:t>
      </w:r>
    </w:p>
    <w:p w14:paraId="5700979F" w14:textId="77777777" w:rsidR="00EB1FBC" w:rsidRDefault="00EB1FBC" w:rsidP="00EB1FBC">
      <w:pPr>
        <w:pStyle w:val="BodyTextContinued"/>
        <w:spacing w:line="240" w:lineRule="auto"/>
        <w:ind w:left="1080"/>
      </w:pPr>
    </w:p>
    <w:p w14:paraId="05422BE0" w14:textId="26C2959D" w:rsidR="00280D0E" w:rsidRDefault="00EB1FBC" w:rsidP="00EB1FBC">
      <w:pPr>
        <w:pStyle w:val="BodyTextContinued"/>
        <w:spacing w:line="240" w:lineRule="auto"/>
        <w:ind w:left="1080"/>
      </w:pPr>
      <w:proofErr w:type="gramStart"/>
      <w:r>
        <w:t>by</w:t>
      </w:r>
      <w:r w:rsidR="00280D0E">
        <w:t>:</w:t>
      </w:r>
      <w:proofErr w:type="gramEnd"/>
      <w:r w:rsidR="00280D0E">
        <w:t xml:space="preserve"> </w:t>
      </w:r>
    </w:p>
    <w:p w14:paraId="69764BFA" w14:textId="69B5BBE4" w:rsidR="00280D0E" w:rsidRDefault="004F19BF" w:rsidP="001F5616">
      <w:pPr>
        <w:ind w:left="720" w:firstLine="360"/>
      </w:pPr>
      <w:r>
        <w:t xml:space="preserve"> </w:t>
      </w:r>
    </w:p>
    <w:p w14:paraId="2F124894" w14:textId="61196920" w:rsidR="001F5616" w:rsidRDefault="00280D0E" w:rsidP="00280D0E">
      <w:pPr>
        <w:pStyle w:val="ListParagraph"/>
        <w:numPr>
          <w:ilvl w:val="0"/>
          <w:numId w:val="35"/>
        </w:numPr>
        <w:tabs>
          <w:tab w:val="left" w:pos="1800"/>
          <w:tab w:val="left" w:pos="4500"/>
        </w:tabs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D0CD5" wp14:editId="57BEF400">
                <wp:simplePos x="0" y="0"/>
                <wp:positionH relativeFrom="column">
                  <wp:posOffset>444500</wp:posOffset>
                </wp:positionH>
                <wp:positionV relativeFrom="paragraph">
                  <wp:posOffset>27305</wp:posOffset>
                </wp:positionV>
                <wp:extent cx="116840" cy="127635"/>
                <wp:effectExtent l="6350" t="8255" r="10160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A46E0" id="Rectangle 10" o:spid="_x0000_s1026" style="position:absolute;margin-left:35pt;margin-top:2.15pt;width:9.2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"/>
            </w:pict>
          </mc:Fallback>
        </mc:AlternateContent>
      </w:r>
      <w:r w:rsidR="00EB1FBC">
        <w:t>Email.</w:t>
      </w:r>
      <w:r>
        <w:t xml:space="preserve"> On ______________ (date) at ______________ (time</w:t>
      </w:r>
      <w:proofErr w:type="gramStart"/>
      <w:r>
        <w:t>) .I</w:t>
      </w:r>
      <w:proofErr w:type="gramEnd"/>
      <w:r>
        <w:t xml:space="preserve"> </w:t>
      </w:r>
      <w:r w:rsidR="001F5616">
        <w:t xml:space="preserve">emailed </w:t>
      </w:r>
      <w:r>
        <w:t xml:space="preserve">the papers, including the Ex </w:t>
      </w:r>
      <w:proofErr w:type="spellStart"/>
      <w:r>
        <w:t>Parte</w:t>
      </w:r>
      <w:proofErr w:type="spellEnd"/>
      <w:r>
        <w:t xml:space="preserve"> Application and Proposed Order to ___________________________ (name) at </w:t>
      </w:r>
      <w:r w:rsidR="001F5616">
        <w:t>their email address</w:t>
      </w:r>
    </w:p>
    <w:p w14:paraId="2B375B42" w14:textId="41A52CB7" w:rsidR="00280D0E" w:rsidRDefault="004F19BF" w:rsidP="001F5616">
      <w:pPr>
        <w:pStyle w:val="BodyTextContinued"/>
        <w:spacing w:line="480" w:lineRule="auto"/>
        <w:ind w:left="720"/>
        <w:rPr>
          <w:szCs w:val="24"/>
        </w:rPr>
      </w:pPr>
      <w:r>
        <w:rPr>
          <w:szCs w:val="24"/>
        </w:rPr>
        <w:t xml:space="preserve">5. </w:t>
      </w:r>
      <w:r w:rsidR="00280D0E">
        <w:rPr>
          <w:szCs w:val="24"/>
        </w:rPr>
        <w:t xml:space="preserve">I told </w:t>
      </w:r>
      <w:r w:rsidR="00AF1A26">
        <w:rPr>
          <w:szCs w:val="24"/>
        </w:rPr>
        <w:t>the parties</w:t>
      </w:r>
      <w:r w:rsidR="00280D0E">
        <w:rPr>
          <w:szCs w:val="24"/>
        </w:rPr>
        <w:t xml:space="preserve"> </w:t>
      </w:r>
      <w:r w:rsidR="00280D0E">
        <w:t xml:space="preserve">________________________ </w:t>
      </w:r>
      <w:r w:rsidR="00280D0E">
        <w:rPr>
          <w:szCs w:val="24"/>
        </w:rPr>
        <w:t xml:space="preserve">that I would be bringing this ex </w:t>
      </w:r>
      <w:proofErr w:type="spellStart"/>
      <w:r w:rsidR="00280D0E">
        <w:rPr>
          <w:szCs w:val="24"/>
        </w:rPr>
        <w:t>parte</w:t>
      </w:r>
      <w:proofErr w:type="spellEnd"/>
      <w:r w:rsidR="00280D0E">
        <w:rPr>
          <w:szCs w:val="24"/>
        </w:rPr>
        <w:t xml:space="preserve"> request in Department ________ of the ______________________________ (address) Courthouse on ______________ (date) at ______________ (time), regarding my request for an order for writ of possession and/or temporary restraining order. </w:t>
      </w:r>
    </w:p>
    <w:p w14:paraId="0B20B281" w14:textId="77777777" w:rsidR="00020942" w:rsidRDefault="00020942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006CBFFB" w14:textId="77777777" w:rsidR="00020942" w:rsidRDefault="00020942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670DADBD" w14:textId="77777777" w:rsidR="008C103E" w:rsidRPr="003E51C1" w:rsidRDefault="00C02633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0942" w:rsidRPr="003E51C1">
        <w:rPr>
          <w:rFonts w:ascii="Courier" w:hAnsi="Courier" w:cs="Courier New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C103E" w:rsidRPr="008C103E" w14:paraId="43DFCDCB" w14:textId="77777777" w:rsidTr="00E27B78">
        <w:trPr>
          <w:cantSplit/>
          <w:jc w:val="right"/>
        </w:trPr>
        <w:tc>
          <w:tcPr>
            <w:tcW w:w="310" w:type="dxa"/>
          </w:tcPr>
          <w:p w14:paraId="12CF164A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53002" w14:textId="31438479" w:rsid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D96BFAB" w14:textId="524D6CA3" w:rsidR="006E3892" w:rsidRPr="008C103E" w:rsidRDefault="006E3892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4" w:type="dxa"/>
          </w:tcPr>
          <w:p w14:paraId="0B43D219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744F0FC3" w14:textId="77777777" w:rsidTr="00E27B78">
        <w:trPr>
          <w:cantSplit/>
          <w:jc w:val="right"/>
        </w:trPr>
        <w:tc>
          <w:tcPr>
            <w:tcW w:w="310" w:type="dxa"/>
          </w:tcPr>
          <w:p w14:paraId="7BE6ADDF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8B11C" w14:textId="58EEDC4F" w:rsidR="008C103E" w:rsidRPr="008C103E" w:rsidRDefault="00604F90" w:rsidP="00C02633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Your name</w:t>
            </w:r>
            <w:r w:rsidR="008C103E" w:rsidRPr="008C10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" w:type="dxa"/>
          </w:tcPr>
          <w:p w14:paraId="44BF272F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E5A147" w14:textId="77777777" w:rsidR="00381E09" w:rsidRDefault="00381E09" w:rsidP="00F87866">
      <w:pPr>
        <w:tabs>
          <w:tab w:val="left" w:pos="7020"/>
        </w:tabs>
      </w:pPr>
    </w:p>
    <w:p w14:paraId="6D861C27" w14:textId="77777777" w:rsidR="0028179A" w:rsidRDefault="0028179A" w:rsidP="00BD75EE">
      <w:pPr>
        <w:tabs>
          <w:tab w:val="left" w:pos="7020"/>
        </w:tabs>
        <w:rPr>
          <w:u w:val="single"/>
        </w:rPr>
      </w:pPr>
    </w:p>
    <w:p w14:paraId="2912994E" w14:textId="7675AEBD" w:rsidR="00381E09" w:rsidRPr="000A4ACA" w:rsidRDefault="00280D0E" w:rsidP="0018305A">
      <w:pPr>
        <w:tabs>
          <w:tab w:val="left" w:pos="7020"/>
        </w:tabs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sectPr w:rsidR="00381E09" w:rsidRPr="000A4ACA" w:rsidSect="00B7756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E5B9" w14:textId="77777777" w:rsidR="0005646E" w:rsidRDefault="0005646E" w:rsidP="00387E3F">
      <w:pPr>
        <w:pStyle w:val="CaseNo"/>
      </w:pPr>
      <w:r>
        <w:separator/>
      </w:r>
    </w:p>
  </w:endnote>
  <w:endnote w:type="continuationSeparator" w:id="0">
    <w:p w14:paraId="01216E9E" w14:textId="77777777" w:rsidR="0005646E" w:rsidRDefault="0005646E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07AE" w14:textId="77777777" w:rsidR="000D3AC9" w:rsidRPr="00961172" w:rsidRDefault="000D3AC9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EB1FBC">
      <w:rPr>
        <w:rStyle w:val="PageNumber"/>
        <w:noProof/>
        <w:sz w:val="20"/>
        <w:szCs w:val="20"/>
      </w:rPr>
      <w:t>- 2 -</w:t>
    </w:r>
    <w:r w:rsidRPr="00961172">
      <w:rPr>
        <w:rStyle w:val="PageNumber"/>
        <w:sz w:val="20"/>
        <w:szCs w:val="20"/>
      </w:rPr>
      <w:fldChar w:fldCharType="end"/>
    </w:r>
  </w:p>
  <w:p w14:paraId="41209C04" w14:textId="41CA21D3" w:rsidR="000D3AC9" w:rsidRDefault="000D3AC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EX PARTE </w:t>
    </w:r>
    <w:r w:rsidR="00280D0E">
      <w:rPr>
        <w:sz w:val="20"/>
        <w:szCs w:val="20"/>
      </w:rPr>
      <w:t>NOTICE</w:t>
    </w:r>
    <w:r>
      <w:rPr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EF80" w14:textId="77777777" w:rsidR="000D3AC9" w:rsidRPr="003E3FD2" w:rsidRDefault="000D3AC9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3398DE90" w14:textId="77777777" w:rsidR="000D3AC9" w:rsidRPr="003E3FD2" w:rsidRDefault="000D3AC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04AC" w14:textId="77777777" w:rsidR="0005646E" w:rsidRDefault="0005646E" w:rsidP="00387E3F">
      <w:pPr>
        <w:pStyle w:val="CaseNo"/>
      </w:pPr>
      <w:r>
        <w:separator/>
      </w:r>
    </w:p>
  </w:footnote>
  <w:footnote w:type="continuationSeparator" w:id="0">
    <w:p w14:paraId="5B7066AC" w14:textId="77777777" w:rsidR="0005646E" w:rsidRDefault="0005646E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D7A6" w14:textId="77777777" w:rsidR="000D3AC9" w:rsidRDefault="000D3AC9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BF505" wp14:editId="1BC38E98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51A69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5602E37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47DE3F3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342B7872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02B87CF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7A9FCC00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5F6210E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502ED32B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2F67F861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42B0805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0837B6E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C6FE7EC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4C21312F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3068B9DB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3CAEE1F9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1C1FD80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CAEBAAB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263BE1DA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625436B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53C4187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24EB957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7CD13F2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0270CE55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3CA83C77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1D2473C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1A7B76C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0D87D0EA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2E664BB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257399DA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BF50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00F51A69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5602E37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47DE3F3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342B7872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02B87CF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7A9FCC00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5F6210E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502ED32B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2F67F861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42B0805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0837B6E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C6FE7EC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4C21312F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3068B9DB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3CAEE1F9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1C1FD80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CAEBAAB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263BE1DA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625436B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53C4187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24EB957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7CD13F2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0270CE55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3CA83C77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1D2473C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1A7B76C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0D87D0EA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2E664BB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257399DA" w14:textId="77777777" w:rsidR="000D3AC9" w:rsidRDefault="000D3AC9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8422586" wp14:editId="5CA66A62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7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BE1543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4C103C" wp14:editId="3C17B772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0A670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4E56EBF" wp14:editId="20D68987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4FA41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379" w14:textId="77777777" w:rsidR="000D3AC9" w:rsidRDefault="000D3AC9">
    <w:pPr>
      <w:pStyle w:val="TOCTitle"/>
    </w:pPr>
  </w:p>
  <w:p w14:paraId="25AD8713" w14:textId="77777777" w:rsidR="000D3AC9" w:rsidRDefault="000D3AC9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66C87F" wp14:editId="3F26A2C7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11A4D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13DABDC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49AEA7BF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4C66364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083D579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34558010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4F1EC199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69F5F7FA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1C37132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07E6972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3440D6A2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3676D22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0769F393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06B1FF1C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75948B31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5EACD59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278A757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05CA3DBE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3AAF42C5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70A14180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755AC5B5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365F947C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0BD029E6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4BE40FA8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0739753A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4252F9B4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04423ABF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7BD46861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1EB55DE2" w14:textId="77777777" w:rsidR="000D3AC9" w:rsidRDefault="000D3AC9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6C8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20811A4D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13DABDC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49AEA7BF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4C66364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083D579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34558010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4F1EC199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69F5F7FA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1C37132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07E6972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3440D6A2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3676D22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0769F393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06B1FF1C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75948B31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5EACD59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278A757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05CA3DBE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3AAF42C5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70A14180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755AC5B5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365F947C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0BD029E6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4BE40FA8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0739753A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4252F9B4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04423ABF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7BD46861" w14:textId="77777777" w:rsidR="000D3AC9" w:rsidRDefault="000D3AC9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1EB55DE2" w14:textId="77777777" w:rsidR="000D3AC9" w:rsidRDefault="000D3AC9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F82AF" wp14:editId="47855DF9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5AD74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2F099" wp14:editId="6E8500EF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F2D53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81CB7A" wp14:editId="316814DC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1A522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7EE0"/>
    <w:multiLevelType w:val="hybridMultilevel"/>
    <w:tmpl w:val="D382B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1758"/>
    <w:multiLevelType w:val="hybridMultilevel"/>
    <w:tmpl w:val="8B605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307EBF"/>
    <w:multiLevelType w:val="hybridMultilevel"/>
    <w:tmpl w:val="8E90A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9AC0268"/>
    <w:multiLevelType w:val="hybridMultilevel"/>
    <w:tmpl w:val="F3F46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58534641">
    <w:abstractNumId w:val="6"/>
  </w:num>
  <w:num w:numId="2" w16cid:durableId="511799865">
    <w:abstractNumId w:val="14"/>
  </w:num>
  <w:num w:numId="3" w16cid:durableId="613287037">
    <w:abstractNumId w:val="30"/>
  </w:num>
  <w:num w:numId="4" w16cid:durableId="1244147147">
    <w:abstractNumId w:val="9"/>
  </w:num>
  <w:num w:numId="5" w16cid:durableId="1311709940">
    <w:abstractNumId w:val="22"/>
  </w:num>
  <w:num w:numId="6" w16cid:durableId="2056654429">
    <w:abstractNumId w:val="12"/>
  </w:num>
  <w:num w:numId="7" w16cid:durableId="1997955088">
    <w:abstractNumId w:val="3"/>
  </w:num>
  <w:num w:numId="8" w16cid:durableId="1405033421">
    <w:abstractNumId w:val="10"/>
  </w:num>
  <w:num w:numId="9" w16cid:durableId="161555380">
    <w:abstractNumId w:val="25"/>
  </w:num>
  <w:num w:numId="10" w16cid:durableId="343826956">
    <w:abstractNumId w:val="20"/>
  </w:num>
  <w:num w:numId="11" w16cid:durableId="127092390">
    <w:abstractNumId w:val="24"/>
  </w:num>
  <w:num w:numId="12" w16cid:durableId="371275088">
    <w:abstractNumId w:val="19"/>
  </w:num>
  <w:num w:numId="13" w16cid:durableId="1094399957">
    <w:abstractNumId w:val="17"/>
  </w:num>
  <w:num w:numId="14" w16cid:durableId="1642996970">
    <w:abstractNumId w:val="29"/>
  </w:num>
  <w:num w:numId="15" w16cid:durableId="1642036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715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4191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32199">
    <w:abstractNumId w:val="21"/>
  </w:num>
  <w:num w:numId="19" w16cid:durableId="958268556">
    <w:abstractNumId w:val="28"/>
  </w:num>
  <w:num w:numId="20" w16cid:durableId="591623233">
    <w:abstractNumId w:val="0"/>
  </w:num>
  <w:num w:numId="21" w16cid:durableId="671683616">
    <w:abstractNumId w:val="2"/>
  </w:num>
  <w:num w:numId="22" w16cid:durableId="305203606">
    <w:abstractNumId w:val="23"/>
  </w:num>
  <w:num w:numId="23" w16cid:durableId="594704210">
    <w:abstractNumId w:val="33"/>
  </w:num>
  <w:num w:numId="24" w16cid:durableId="860238741">
    <w:abstractNumId w:val="1"/>
  </w:num>
  <w:num w:numId="25" w16cid:durableId="1790197962">
    <w:abstractNumId w:val="18"/>
  </w:num>
  <w:num w:numId="26" w16cid:durableId="1682273312">
    <w:abstractNumId w:val="31"/>
  </w:num>
  <w:num w:numId="27" w16cid:durableId="1172985414">
    <w:abstractNumId w:val="27"/>
  </w:num>
  <w:num w:numId="28" w16cid:durableId="128132365">
    <w:abstractNumId w:val="11"/>
  </w:num>
  <w:num w:numId="29" w16cid:durableId="1677995767">
    <w:abstractNumId w:val="15"/>
  </w:num>
  <w:num w:numId="30" w16cid:durableId="2027632231">
    <w:abstractNumId w:val="26"/>
  </w:num>
  <w:num w:numId="31" w16cid:durableId="2142074509">
    <w:abstractNumId w:val="32"/>
  </w:num>
  <w:num w:numId="32" w16cid:durableId="500781607">
    <w:abstractNumId w:val="5"/>
  </w:num>
  <w:num w:numId="33" w16cid:durableId="1456025282">
    <w:abstractNumId w:val="13"/>
  </w:num>
  <w:num w:numId="34" w16cid:durableId="1852521895">
    <w:abstractNumId w:val="7"/>
  </w:num>
  <w:num w:numId="35" w16cid:durableId="590939439">
    <w:abstractNumId w:val="8"/>
  </w:num>
  <w:num w:numId="36" w16cid:durableId="243806217">
    <w:abstractNumId w:val="16"/>
  </w:num>
  <w:num w:numId="37" w16cid:durableId="95178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C99"/>
    <w:rsid w:val="0000525F"/>
    <w:rsid w:val="000077D3"/>
    <w:rsid w:val="00010574"/>
    <w:rsid w:val="00017E8F"/>
    <w:rsid w:val="00020942"/>
    <w:rsid w:val="00021670"/>
    <w:rsid w:val="00021DC6"/>
    <w:rsid w:val="00022736"/>
    <w:rsid w:val="00033ABA"/>
    <w:rsid w:val="00035306"/>
    <w:rsid w:val="000437BA"/>
    <w:rsid w:val="00044899"/>
    <w:rsid w:val="00045407"/>
    <w:rsid w:val="000472A2"/>
    <w:rsid w:val="0005237F"/>
    <w:rsid w:val="00053E1D"/>
    <w:rsid w:val="0005646E"/>
    <w:rsid w:val="000603E2"/>
    <w:rsid w:val="00061FA0"/>
    <w:rsid w:val="000625CA"/>
    <w:rsid w:val="0007600D"/>
    <w:rsid w:val="00076BE0"/>
    <w:rsid w:val="00087DAD"/>
    <w:rsid w:val="00092975"/>
    <w:rsid w:val="00096D88"/>
    <w:rsid w:val="000A4ACA"/>
    <w:rsid w:val="000B0176"/>
    <w:rsid w:val="000B5DFD"/>
    <w:rsid w:val="000B7E23"/>
    <w:rsid w:val="000B7F0E"/>
    <w:rsid w:val="000C34DD"/>
    <w:rsid w:val="000D3AC9"/>
    <w:rsid w:val="000D5253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A5F"/>
    <w:rsid w:val="00170EB4"/>
    <w:rsid w:val="0017354B"/>
    <w:rsid w:val="001829AF"/>
    <w:rsid w:val="0018305A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16B5"/>
    <w:rsid w:val="001D2CFA"/>
    <w:rsid w:val="001D57EE"/>
    <w:rsid w:val="001E39FB"/>
    <w:rsid w:val="001E5CEE"/>
    <w:rsid w:val="001F544F"/>
    <w:rsid w:val="001F5616"/>
    <w:rsid w:val="001F72E9"/>
    <w:rsid w:val="0020053E"/>
    <w:rsid w:val="00213F2E"/>
    <w:rsid w:val="00216F6F"/>
    <w:rsid w:val="0021715F"/>
    <w:rsid w:val="0022162E"/>
    <w:rsid w:val="00235A7B"/>
    <w:rsid w:val="00236617"/>
    <w:rsid w:val="00243ACB"/>
    <w:rsid w:val="00246093"/>
    <w:rsid w:val="002472AA"/>
    <w:rsid w:val="002621FB"/>
    <w:rsid w:val="00262571"/>
    <w:rsid w:val="00263736"/>
    <w:rsid w:val="00274013"/>
    <w:rsid w:val="00280D0E"/>
    <w:rsid w:val="0028179A"/>
    <w:rsid w:val="0029118C"/>
    <w:rsid w:val="00291CDD"/>
    <w:rsid w:val="00293D82"/>
    <w:rsid w:val="002A0BE3"/>
    <w:rsid w:val="002B1A37"/>
    <w:rsid w:val="002C39F1"/>
    <w:rsid w:val="002C60D3"/>
    <w:rsid w:val="002D0FB6"/>
    <w:rsid w:val="002E3D18"/>
    <w:rsid w:val="002E7530"/>
    <w:rsid w:val="002F26F8"/>
    <w:rsid w:val="002F2B7F"/>
    <w:rsid w:val="00303168"/>
    <w:rsid w:val="00305E0B"/>
    <w:rsid w:val="00310C07"/>
    <w:rsid w:val="00322377"/>
    <w:rsid w:val="003224AB"/>
    <w:rsid w:val="00322B79"/>
    <w:rsid w:val="00322CE4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1E09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6294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3A2"/>
    <w:rsid w:val="004D2C47"/>
    <w:rsid w:val="004D4EAB"/>
    <w:rsid w:val="004D6699"/>
    <w:rsid w:val="004E299A"/>
    <w:rsid w:val="004F19BF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B6AF0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38CF"/>
    <w:rsid w:val="005F543D"/>
    <w:rsid w:val="005F6CAC"/>
    <w:rsid w:val="006018FA"/>
    <w:rsid w:val="00604F90"/>
    <w:rsid w:val="0061197C"/>
    <w:rsid w:val="00620733"/>
    <w:rsid w:val="006227FB"/>
    <w:rsid w:val="00623DE2"/>
    <w:rsid w:val="00625BAC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1127"/>
    <w:rsid w:val="00666222"/>
    <w:rsid w:val="0066716A"/>
    <w:rsid w:val="00671B90"/>
    <w:rsid w:val="006740F7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E3892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212C"/>
    <w:rsid w:val="00754C0B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755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554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C4997"/>
    <w:rsid w:val="008C6F9A"/>
    <w:rsid w:val="008E43C9"/>
    <w:rsid w:val="008E4E6F"/>
    <w:rsid w:val="008E6292"/>
    <w:rsid w:val="008E7199"/>
    <w:rsid w:val="008F4D9E"/>
    <w:rsid w:val="009101F8"/>
    <w:rsid w:val="00910767"/>
    <w:rsid w:val="00916695"/>
    <w:rsid w:val="009173D7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C42E1"/>
    <w:rsid w:val="009D1CA7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3E84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1A26"/>
    <w:rsid w:val="00AF2B36"/>
    <w:rsid w:val="00AF35A0"/>
    <w:rsid w:val="00AF361B"/>
    <w:rsid w:val="00AF643A"/>
    <w:rsid w:val="00AF6570"/>
    <w:rsid w:val="00B160D1"/>
    <w:rsid w:val="00B16B94"/>
    <w:rsid w:val="00B20A8C"/>
    <w:rsid w:val="00B21DA0"/>
    <w:rsid w:val="00B21E39"/>
    <w:rsid w:val="00B24B00"/>
    <w:rsid w:val="00B27062"/>
    <w:rsid w:val="00B30E85"/>
    <w:rsid w:val="00B34C54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48D2"/>
    <w:rsid w:val="00BB7EBE"/>
    <w:rsid w:val="00BC0C2C"/>
    <w:rsid w:val="00BC0EBE"/>
    <w:rsid w:val="00BC57EA"/>
    <w:rsid w:val="00BD45C4"/>
    <w:rsid w:val="00BD47BC"/>
    <w:rsid w:val="00BD6EC2"/>
    <w:rsid w:val="00BD75EE"/>
    <w:rsid w:val="00BF6A1A"/>
    <w:rsid w:val="00BF7010"/>
    <w:rsid w:val="00C00F5D"/>
    <w:rsid w:val="00C02005"/>
    <w:rsid w:val="00C02633"/>
    <w:rsid w:val="00C104D2"/>
    <w:rsid w:val="00C11AFE"/>
    <w:rsid w:val="00C13527"/>
    <w:rsid w:val="00C22D3B"/>
    <w:rsid w:val="00C2314D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1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4F5C"/>
    <w:rsid w:val="00CA5852"/>
    <w:rsid w:val="00CB6AF8"/>
    <w:rsid w:val="00CB70B8"/>
    <w:rsid w:val="00CC076E"/>
    <w:rsid w:val="00CC2309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11B8"/>
    <w:rsid w:val="00D2334C"/>
    <w:rsid w:val="00D303B3"/>
    <w:rsid w:val="00D3117B"/>
    <w:rsid w:val="00D40CA6"/>
    <w:rsid w:val="00D4736D"/>
    <w:rsid w:val="00D54C1A"/>
    <w:rsid w:val="00D55C5F"/>
    <w:rsid w:val="00D57F2B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01A0"/>
    <w:rsid w:val="00DC2EDB"/>
    <w:rsid w:val="00DC34DC"/>
    <w:rsid w:val="00DC4AF1"/>
    <w:rsid w:val="00DD248F"/>
    <w:rsid w:val="00DD2702"/>
    <w:rsid w:val="00DD5B56"/>
    <w:rsid w:val="00DD727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3CE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1FBC"/>
    <w:rsid w:val="00EB7ADE"/>
    <w:rsid w:val="00EC1185"/>
    <w:rsid w:val="00EC76D3"/>
    <w:rsid w:val="00ED0D72"/>
    <w:rsid w:val="00EE0172"/>
    <w:rsid w:val="00EE0673"/>
    <w:rsid w:val="00EE2F8D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0502"/>
    <w:rsid w:val="00F560E8"/>
    <w:rsid w:val="00F622E1"/>
    <w:rsid w:val="00F67221"/>
    <w:rsid w:val="00F7185F"/>
    <w:rsid w:val="00F74694"/>
    <w:rsid w:val="00F7560F"/>
    <w:rsid w:val="00F83D25"/>
    <w:rsid w:val="00F83E36"/>
    <w:rsid w:val="00F8786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C5531"/>
    <w:rsid w:val="00FD74A2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4583A68"/>
  <w15:docId w15:val="{868957E9-E6E4-4D2E-BE10-4D7EB816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  <w:style w:type="paragraph" w:customStyle="1" w:styleId="BodyTextContinued">
    <w:name w:val="Body Text Continued"/>
    <w:basedOn w:val="BodyText"/>
    <w:next w:val="BodyText"/>
    <w:qFormat/>
    <w:rsid w:val="00280D0E"/>
    <w:pPr>
      <w:widowControl w:val="0"/>
      <w:spacing w:after="0" w:line="480" w:lineRule="exact"/>
    </w:pPr>
    <w:rPr>
      <w:szCs w:val="20"/>
    </w:rPr>
  </w:style>
  <w:style w:type="paragraph" w:styleId="BodyText">
    <w:name w:val="Body Text"/>
    <w:basedOn w:val="Normal"/>
    <w:link w:val="BodyTextChar"/>
    <w:semiHidden/>
    <w:unhideWhenUsed/>
    <w:rsid w:val="00280D0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0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69C6-9B73-4BBE-973D-8473306A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238</Words>
  <Characters>1200</Characters>
  <Application>Microsoft Office Word</Application>
  <DocSecurity>0</DocSecurity>
  <Lines>109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Tech Smclawlibrary</cp:lastModifiedBy>
  <cp:revision>21</cp:revision>
  <cp:lastPrinted>2025-11-04T21:41:00Z</cp:lastPrinted>
  <dcterms:created xsi:type="dcterms:W3CDTF">2025-11-04T21:16:00Z</dcterms:created>
  <dcterms:modified xsi:type="dcterms:W3CDTF">2025-11-05T21:38:00Z</dcterms:modified>
</cp:coreProperties>
</file>